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64DF" w14:textId="77777777" w:rsidR="002C560B" w:rsidRDefault="002C560B" w:rsidP="002C560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644454" w14:textId="77777777" w:rsidR="008006E0" w:rsidRPr="002C560B" w:rsidRDefault="008006E0" w:rsidP="002C560B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C08A5C9" w14:textId="4FEDC82F" w:rsidR="007B632F" w:rsidRPr="008006E0" w:rsidRDefault="00F6182C" w:rsidP="00F6182C">
      <w:pPr>
        <w:pStyle w:val="Heading1"/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6E0">
        <w:rPr>
          <w:rFonts w:ascii="Times New Roman" w:hAnsi="Times New Roman" w:cs="Times New Roman"/>
          <w:b w:val="0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A89AE2" wp14:editId="077382B8">
                <wp:simplePos x="0" y="0"/>
                <wp:positionH relativeFrom="column">
                  <wp:posOffset>4876800</wp:posOffset>
                </wp:positionH>
                <wp:positionV relativeFrom="paragraph">
                  <wp:posOffset>-638175</wp:posOffset>
                </wp:positionV>
                <wp:extent cx="1390650" cy="1362075"/>
                <wp:effectExtent l="57150" t="19050" r="76200" b="104775"/>
                <wp:wrapNone/>
                <wp:docPr id="3082503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62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447AC" id="Rectangle 1" o:spid="_x0000_s1026" style="position:absolute;margin-left:384pt;margin-top:-50.25pt;width:109.5pt;height:10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" filled="f" strokecolor="#4579b8 [3044]">
                <v:shadow on="t" color="black" opacity="22937f" origin=",.5" offset="0,.63889mm"/>
              </v:rect>
            </w:pict>
          </mc:Fallback>
        </mc:AlternateContent>
      </w:r>
      <w:bookmarkStart w:id="0" w:name="_Hlk209861186"/>
      <w:r w:rsidRPr="008006E0"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Application Form </w:t>
      </w:r>
      <w:proofErr w:type="gramStart"/>
      <w:r w:rsidRPr="008006E0"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7C68DF"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Junior</w:t>
      </w:r>
      <w:proofErr w:type="gramEnd"/>
      <w:r w:rsidR="007C68DF"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006E0">
        <w:rPr>
          <w:rFonts w:ascii="Times New Roman" w:hAnsi="Times New Roman" w:cs="Times New Roman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Assistant (On Contract)</w:t>
      </w:r>
      <w:bookmarkEnd w:id="0"/>
    </w:p>
    <w:p w14:paraId="42CCBF86" w14:textId="72A7F9FB" w:rsidR="007B632F" w:rsidRPr="00F6182C" w:rsidRDefault="00F6182C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461AE32B" w14:textId="77777777" w:rsidR="00F6182C" w:rsidRDefault="00F618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65"/>
        <w:gridCol w:w="1628"/>
        <w:gridCol w:w="2080"/>
        <w:gridCol w:w="1464"/>
        <w:gridCol w:w="290"/>
        <w:gridCol w:w="2377"/>
        <w:gridCol w:w="1376"/>
      </w:tblGrid>
      <w:tr w:rsidR="00F6182C" w14:paraId="0059398E" w14:textId="77777777" w:rsidTr="00817B67">
        <w:trPr>
          <w:trHeight w:val="1624"/>
        </w:trPr>
        <w:tc>
          <w:tcPr>
            <w:tcW w:w="465" w:type="dxa"/>
          </w:tcPr>
          <w:p w14:paraId="6181226D" w14:textId="2CD9E356" w:rsid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8" w:type="dxa"/>
            <w:gridSpan w:val="2"/>
          </w:tcPr>
          <w:p w14:paraId="321295F3" w14:textId="7159C5F7" w:rsid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Name in full (in capital letters) (Underline Surname)</w:t>
            </w:r>
          </w:p>
        </w:tc>
        <w:tc>
          <w:tcPr>
            <w:tcW w:w="5507" w:type="dxa"/>
            <w:gridSpan w:val="4"/>
          </w:tcPr>
          <w:p w14:paraId="0E0F69C4" w14:textId="77777777" w:rsid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7008BC6D" w14:textId="77777777" w:rsidTr="00817B67">
        <w:trPr>
          <w:trHeight w:val="1091"/>
        </w:trPr>
        <w:tc>
          <w:tcPr>
            <w:tcW w:w="465" w:type="dxa"/>
          </w:tcPr>
          <w:p w14:paraId="081E87EB" w14:textId="7B2A9D76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8" w:type="dxa"/>
            <w:gridSpan w:val="2"/>
          </w:tcPr>
          <w:p w14:paraId="3160792C" w14:textId="77777777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67">
              <w:rPr>
                <w:rFonts w:ascii="Times New Roman" w:hAnsi="Times New Roman" w:cs="Times New Roman"/>
                <w:sz w:val="28"/>
                <w:szCs w:val="28"/>
              </w:rPr>
              <w:t>Father’s / Husband’s Name</w:t>
            </w:r>
          </w:p>
          <w:p w14:paraId="1650FD45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7" w:type="dxa"/>
            <w:gridSpan w:val="4"/>
          </w:tcPr>
          <w:p w14:paraId="3C10EAB4" w14:textId="77777777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6DC39550" w14:textId="4BDFD6A5" w:rsidTr="00817B67">
        <w:trPr>
          <w:trHeight w:val="507"/>
        </w:trPr>
        <w:tc>
          <w:tcPr>
            <w:tcW w:w="465" w:type="dxa"/>
          </w:tcPr>
          <w:p w14:paraId="0F089F70" w14:textId="668C30FC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8" w:type="dxa"/>
            <w:gridSpan w:val="2"/>
          </w:tcPr>
          <w:p w14:paraId="58D95784" w14:textId="3C128BB6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67">
              <w:rPr>
                <w:rFonts w:ascii="Times New Roman" w:hAnsi="Times New Roman" w:cs="Times New Roman"/>
                <w:sz w:val="28"/>
                <w:szCs w:val="28"/>
              </w:rPr>
              <w:t xml:space="preserve">a. Marital Status </w:t>
            </w:r>
          </w:p>
        </w:tc>
        <w:tc>
          <w:tcPr>
            <w:tcW w:w="1754" w:type="dxa"/>
            <w:gridSpan w:val="2"/>
          </w:tcPr>
          <w:p w14:paraId="24FF35E7" w14:textId="77777777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4E64A521" w14:textId="784275B8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b. Male / Female</w:t>
            </w:r>
          </w:p>
        </w:tc>
        <w:tc>
          <w:tcPr>
            <w:tcW w:w="1376" w:type="dxa"/>
          </w:tcPr>
          <w:p w14:paraId="653A4F15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4DC58DD6" w14:textId="77777777" w:rsidTr="00D7438A">
        <w:trPr>
          <w:trHeight w:val="507"/>
        </w:trPr>
        <w:tc>
          <w:tcPr>
            <w:tcW w:w="465" w:type="dxa"/>
            <w:vMerge w:val="restart"/>
          </w:tcPr>
          <w:p w14:paraId="7EF47F36" w14:textId="408E452F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8" w:type="dxa"/>
            <w:gridSpan w:val="2"/>
          </w:tcPr>
          <w:p w14:paraId="4DE83C9A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a. Permanent address</w:t>
            </w:r>
          </w:p>
          <w:p w14:paraId="32030EEE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50837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88F9F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8545D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CF77E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5F03D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3DEE1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D8B91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FF8CF" w14:textId="77777777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14996" w14:textId="04F9E6F5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7" w:type="dxa"/>
            <w:gridSpan w:val="4"/>
          </w:tcPr>
          <w:p w14:paraId="40B729A6" w14:textId="5EE96ECA" w:rsid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 xml:space="preserve"> b. Address for correspondence (if different from permanent address)</w:t>
            </w:r>
            <w:r w:rsidRPr="00F6182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17B67" w14:paraId="4D52C146" w14:textId="6B141CB9" w:rsidTr="00817B67">
        <w:trPr>
          <w:trHeight w:val="507"/>
        </w:trPr>
        <w:tc>
          <w:tcPr>
            <w:tcW w:w="465" w:type="dxa"/>
            <w:vMerge/>
          </w:tcPr>
          <w:p w14:paraId="15824472" w14:textId="77777777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14:paraId="418891DF" w14:textId="2152F19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Mobile No.</w:t>
            </w:r>
          </w:p>
        </w:tc>
        <w:tc>
          <w:tcPr>
            <w:tcW w:w="2080" w:type="dxa"/>
          </w:tcPr>
          <w:p w14:paraId="2ACDFEF7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14:paraId="2F50E44A" w14:textId="35D0EAD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 ID-</w:t>
            </w:r>
          </w:p>
        </w:tc>
        <w:tc>
          <w:tcPr>
            <w:tcW w:w="4043" w:type="dxa"/>
            <w:gridSpan w:val="3"/>
          </w:tcPr>
          <w:p w14:paraId="7D9ED55F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0BEBB137" w14:textId="77777777" w:rsidTr="00585882">
        <w:trPr>
          <w:trHeight w:val="507"/>
        </w:trPr>
        <w:tc>
          <w:tcPr>
            <w:tcW w:w="465" w:type="dxa"/>
          </w:tcPr>
          <w:p w14:paraId="5077A165" w14:textId="7C37A948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08" w:type="dxa"/>
            <w:gridSpan w:val="2"/>
          </w:tcPr>
          <w:p w14:paraId="3C4CF342" w14:textId="1C84C0F0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67">
              <w:rPr>
                <w:rFonts w:ascii="Times New Roman" w:hAnsi="Times New Roman" w:cs="Times New Roman"/>
                <w:sz w:val="28"/>
                <w:szCs w:val="28"/>
              </w:rPr>
              <w:t>Date of birth *</w:t>
            </w:r>
          </w:p>
        </w:tc>
        <w:tc>
          <w:tcPr>
            <w:tcW w:w="5507" w:type="dxa"/>
            <w:gridSpan w:val="4"/>
          </w:tcPr>
          <w:p w14:paraId="458B4BE7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1FBB1737" w14:textId="77777777" w:rsidTr="00585882">
        <w:trPr>
          <w:trHeight w:val="507"/>
        </w:trPr>
        <w:tc>
          <w:tcPr>
            <w:tcW w:w="465" w:type="dxa"/>
          </w:tcPr>
          <w:p w14:paraId="1239F4D2" w14:textId="44E0A251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8" w:type="dxa"/>
            <w:gridSpan w:val="2"/>
          </w:tcPr>
          <w:p w14:paraId="5471E771" w14:textId="006F680C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67">
              <w:rPr>
                <w:rFonts w:ascii="Times New Roman" w:hAnsi="Times New Roman" w:cs="Times New Roman"/>
                <w:sz w:val="28"/>
                <w:szCs w:val="28"/>
              </w:rPr>
              <w:t>Are you a citizen of India by birth or by domicile?</w:t>
            </w:r>
          </w:p>
        </w:tc>
        <w:tc>
          <w:tcPr>
            <w:tcW w:w="5507" w:type="dxa"/>
            <w:gridSpan w:val="4"/>
          </w:tcPr>
          <w:p w14:paraId="30C8BB02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14:paraId="0C712964" w14:textId="77777777" w:rsidTr="00585882">
        <w:trPr>
          <w:trHeight w:val="507"/>
        </w:trPr>
        <w:tc>
          <w:tcPr>
            <w:tcW w:w="465" w:type="dxa"/>
          </w:tcPr>
          <w:p w14:paraId="1611A1F5" w14:textId="7ABF2D0F" w:rsidR="00817B67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8" w:type="dxa"/>
            <w:gridSpan w:val="2"/>
          </w:tcPr>
          <w:p w14:paraId="2AF4B6B4" w14:textId="77777777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67">
              <w:rPr>
                <w:rFonts w:ascii="Times New Roman" w:hAnsi="Times New Roman" w:cs="Times New Roman"/>
                <w:sz w:val="28"/>
                <w:szCs w:val="28"/>
              </w:rPr>
              <w:t>Please state your category (SC/ST/OBC/</w:t>
            </w:r>
            <w:proofErr w:type="gramStart"/>
            <w:r w:rsidRPr="00817B67">
              <w:rPr>
                <w:rFonts w:ascii="Times New Roman" w:hAnsi="Times New Roman" w:cs="Times New Roman"/>
                <w:sz w:val="28"/>
                <w:szCs w:val="28"/>
              </w:rPr>
              <w:t>General)*</w:t>
            </w:r>
            <w:proofErr w:type="gramEnd"/>
          </w:p>
          <w:p w14:paraId="3D7EEE60" w14:textId="77777777" w:rsidR="00817B67" w:rsidRPr="00817B67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7" w:type="dxa"/>
            <w:gridSpan w:val="4"/>
          </w:tcPr>
          <w:p w14:paraId="498B9F75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D1A9E" w14:textId="77777777" w:rsidR="00F6182C" w:rsidRDefault="00F6182C">
      <w:pPr>
        <w:rPr>
          <w:rFonts w:ascii="Times New Roman" w:hAnsi="Times New Roman" w:cs="Times New Roman"/>
          <w:sz w:val="28"/>
          <w:szCs w:val="28"/>
        </w:rPr>
      </w:pPr>
    </w:p>
    <w:p w14:paraId="56488DD6" w14:textId="77777777" w:rsidR="00F6182C" w:rsidRPr="00F6182C" w:rsidRDefault="00F6182C">
      <w:pPr>
        <w:rPr>
          <w:rFonts w:ascii="Times New Roman" w:hAnsi="Times New Roman" w:cs="Times New Roman"/>
          <w:sz w:val="28"/>
          <w:szCs w:val="28"/>
        </w:rPr>
      </w:pPr>
    </w:p>
    <w:p w14:paraId="09512362" w14:textId="1665B11E" w:rsidR="007B632F" w:rsidRPr="00F6182C" w:rsidRDefault="00AE6ED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6182C">
        <w:rPr>
          <w:rFonts w:ascii="Times New Roman" w:hAnsi="Times New Roman" w:cs="Times New Roman"/>
          <w:sz w:val="28"/>
          <w:szCs w:val="28"/>
        </w:rPr>
        <w:t>Education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144"/>
        <w:gridCol w:w="1399"/>
        <w:gridCol w:w="1150"/>
        <w:gridCol w:w="1446"/>
        <w:gridCol w:w="1859"/>
      </w:tblGrid>
      <w:tr w:rsidR="00817B67" w:rsidRPr="00F6182C" w14:paraId="12AA7297" w14:textId="77777777" w:rsidTr="00354A34">
        <w:trPr>
          <w:trHeight w:val="1254"/>
        </w:trPr>
        <w:tc>
          <w:tcPr>
            <w:tcW w:w="1632" w:type="dxa"/>
          </w:tcPr>
          <w:p w14:paraId="08C71F67" w14:textId="6AE337CD" w:rsidR="00354A34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Level</w:t>
            </w:r>
          </w:p>
        </w:tc>
        <w:tc>
          <w:tcPr>
            <w:tcW w:w="1167" w:type="dxa"/>
          </w:tcPr>
          <w:p w14:paraId="5A0C59C1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Name of Degree</w:t>
            </w:r>
          </w:p>
        </w:tc>
        <w:tc>
          <w:tcPr>
            <w:tcW w:w="1399" w:type="dxa"/>
          </w:tcPr>
          <w:p w14:paraId="26DC28D1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University / College / School / Institution</w:t>
            </w:r>
          </w:p>
        </w:tc>
        <w:tc>
          <w:tcPr>
            <w:tcW w:w="1172" w:type="dxa"/>
          </w:tcPr>
          <w:p w14:paraId="67169C63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Date of Joining</w:t>
            </w:r>
          </w:p>
        </w:tc>
        <w:tc>
          <w:tcPr>
            <w:tcW w:w="1542" w:type="dxa"/>
          </w:tcPr>
          <w:p w14:paraId="697A6039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Date of award of degree</w:t>
            </w:r>
          </w:p>
        </w:tc>
        <w:tc>
          <w:tcPr>
            <w:tcW w:w="1944" w:type="dxa"/>
          </w:tcPr>
          <w:p w14:paraId="6B9A1F2A" w14:textId="6D010372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Aggregate percentage of Marks / Grades</w:t>
            </w:r>
          </w:p>
        </w:tc>
      </w:tr>
      <w:tr w:rsidR="00817B67" w:rsidRPr="00F6182C" w14:paraId="36E02DA7" w14:textId="77777777" w:rsidTr="00354A34">
        <w:tc>
          <w:tcPr>
            <w:tcW w:w="1632" w:type="dxa"/>
          </w:tcPr>
          <w:p w14:paraId="2FFAC6B9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 xml:space="preserve">Master’s degree (If </w:t>
            </w:r>
            <w:proofErr w:type="gramStart"/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Done</w:t>
            </w:r>
            <w:proofErr w:type="gramEnd"/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67" w:type="dxa"/>
          </w:tcPr>
          <w:p w14:paraId="42A68611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14:paraId="0972125F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83771F8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021C1E6D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14:paraId="0D349FB9" w14:textId="77777777" w:rsidR="00817B67" w:rsidRPr="00F6182C" w:rsidRDefault="00817B67" w:rsidP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:rsidRPr="00F6182C" w14:paraId="78A6283C" w14:textId="77777777" w:rsidTr="00354A34">
        <w:tc>
          <w:tcPr>
            <w:tcW w:w="1632" w:type="dxa"/>
          </w:tcPr>
          <w:p w14:paraId="514425C1" w14:textId="5237D02A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Bachelor’s degree</w:t>
            </w:r>
          </w:p>
        </w:tc>
        <w:tc>
          <w:tcPr>
            <w:tcW w:w="1167" w:type="dxa"/>
          </w:tcPr>
          <w:p w14:paraId="3E693800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5963E80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4FE8A0EC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A725135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14:paraId="2C8EAD96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:rsidRPr="00F6182C" w14:paraId="206473F5" w14:textId="77777777" w:rsidTr="00354A34">
        <w:tc>
          <w:tcPr>
            <w:tcW w:w="1632" w:type="dxa"/>
          </w:tcPr>
          <w:p w14:paraId="19627059" w14:textId="24A4FBB8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Intermediate (12th Class)</w:t>
            </w:r>
          </w:p>
        </w:tc>
        <w:tc>
          <w:tcPr>
            <w:tcW w:w="1167" w:type="dxa"/>
          </w:tcPr>
          <w:p w14:paraId="707CC532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DA5F836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633022EE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48B8F348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490C1B7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:rsidRPr="00F6182C" w14:paraId="089E6C36" w14:textId="77777777" w:rsidTr="00354A34">
        <w:tc>
          <w:tcPr>
            <w:tcW w:w="1632" w:type="dxa"/>
          </w:tcPr>
          <w:p w14:paraId="48C135C0" w14:textId="68597ADD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High School (10th Class)</w:t>
            </w:r>
          </w:p>
        </w:tc>
        <w:tc>
          <w:tcPr>
            <w:tcW w:w="1167" w:type="dxa"/>
          </w:tcPr>
          <w:p w14:paraId="3737E5FC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14:paraId="767EC936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8FA268F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FA6253A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14:paraId="4DB3DFD2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67" w:rsidRPr="00F6182C" w14:paraId="58B27FC7" w14:textId="77777777" w:rsidTr="00354A34">
        <w:tc>
          <w:tcPr>
            <w:tcW w:w="1632" w:type="dxa"/>
          </w:tcPr>
          <w:p w14:paraId="40A9FCD4" w14:textId="4BCB52E4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</w:p>
        </w:tc>
        <w:tc>
          <w:tcPr>
            <w:tcW w:w="1167" w:type="dxa"/>
          </w:tcPr>
          <w:p w14:paraId="5455271B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14:paraId="61CA2BB2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23FB334B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6EB7FBC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14:paraId="138E6482" w14:textId="77777777" w:rsidR="00817B67" w:rsidRPr="00F6182C" w:rsidRDefault="00817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38DE8C" w14:textId="2DF2DB11" w:rsidR="00817B67" w:rsidRDefault="00817B67">
      <w:pPr>
        <w:rPr>
          <w:rFonts w:ascii="Times New Roman" w:hAnsi="Times New Roman" w:cs="Times New Roman"/>
          <w:sz w:val="28"/>
          <w:szCs w:val="28"/>
        </w:rPr>
      </w:pPr>
    </w:p>
    <w:p w14:paraId="52DCEA1B" w14:textId="7DC110EC" w:rsidR="007B632F" w:rsidRPr="00F6182C" w:rsidRDefault="00AE6ED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t>Career History: In chronological order, starting with the latest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523"/>
        <w:gridCol w:w="1523"/>
        <w:gridCol w:w="1388"/>
        <w:gridCol w:w="1381"/>
        <w:gridCol w:w="1401"/>
      </w:tblGrid>
      <w:tr w:rsidR="007B632F" w:rsidRPr="00F6182C" w14:paraId="3344DA7E" w14:textId="77777777" w:rsidTr="00F6182C">
        <w:tc>
          <w:tcPr>
            <w:tcW w:w="1440" w:type="dxa"/>
          </w:tcPr>
          <w:p w14:paraId="000DEE78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Position Held</w:t>
            </w:r>
          </w:p>
        </w:tc>
        <w:tc>
          <w:tcPr>
            <w:tcW w:w="1440" w:type="dxa"/>
          </w:tcPr>
          <w:p w14:paraId="31823136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Employer’s Name</w:t>
            </w:r>
          </w:p>
        </w:tc>
        <w:tc>
          <w:tcPr>
            <w:tcW w:w="1440" w:type="dxa"/>
          </w:tcPr>
          <w:p w14:paraId="6AA6A042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Employer’s Address</w:t>
            </w:r>
          </w:p>
        </w:tc>
        <w:tc>
          <w:tcPr>
            <w:tcW w:w="1440" w:type="dxa"/>
          </w:tcPr>
          <w:p w14:paraId="155F01EF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Date From</w:t>
            </w:r>
          </w:p>
        </w:tc>
        <w:tc>
          <w:tcPr>
            <w:tcW w:w="1440" w:type="dxa"/>
          </w:tcPr>
          <w:p w14:paraId="78D9EE42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Date To</w:t>
            </w:r>
          </w:p>
        </w:tc>
        <w:tc>
          <w:tcPr>
            <w:tcW w:w="1440" w:type="dxa"/>
          </w:tcPr>
          <w:p w14:paraId="5B966245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Salary Drawn</w:t>
            </w:r>
          </w:p>
        </w:tc>
      </w:tr>
      <w:tr w:rsidR="007B632F" w:rsidRPr="00F6182C" w14:paraId="688FC1F6" w14:textId="77777777" w:rsidTr="00F6182C">
        <w:tc>
          <w:tcPr>
            <w:tcW w:w="1440" w:type="dxa"/>
          </w:tcPr>
          <w:p w14:paraId="7C0AFA46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BF72E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04BA7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DE5D4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EDD0D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4F32E49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439C61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CD32ABA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1AF437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117C93B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504ADC" w14:textId="634D606C" w:rsidR="008006E0" w:rsidRDefault="008006E0">
      <w:pPr>
        <w:rPr>
          <w:rFonts w:ascii="Times New Roman" w:hAnsi="Times New Roman" w:cs="Times New Roman"/>
          <w:sz w:val="28"/>
          <w:szCs w:val="28"/>
        </w:rPr>
      </w:pPr>
    </w:p>
    <w:p w14:paraId="6E10D8ED" w14:textId="6DEAA362" w:rsidR="007B632F" w:rsidRPr="00F6182C" w:rsidRDefault="00354A3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lastRenderedPageBreak/>
        <w:t>How proficient are you in English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6182C">
        <w:rPr>
          <w:rFonts w:ascii="Times New Roman" w:hAnsi="Times New Roman" w:cs="Times New Roman"/>
          <w:sz w:val="28"/>
          <w:szCs w:val="28"/>
        </w:rPr>
        <w:br/>
      </w:r>
      <w:r w:rsidRPr="00F6182C">
        <w:rPr>
          <w:rFonts w:ascii="Times New Roman" w:hAnsi="Times New Roman" w:cs="Times New Roman"/>
          <w:sz w:val="28"/>
          <w:szCs w:val="28"/>
        </w:rPr>
        <w:br/>
        <w:t xml:space="preserve">Excellent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6182C">
        <w:rPr>
          <w:rFonts w:ascii="Times New Roman" w:hAnsi="Times New Roman" w:cs="Times New Roman"/>
          <w:sz w:val="28"/>
          <w:szCs w:val="28"/>
        </w:rPr>
        <w:t xml:space="preserve">Very good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6182C">
        <w:rPr>
          <w:rFonts w:ascii="Times New Roman" w:hAnsi="Times New Roman" w:cs="Times New Roman"/>
          <w:sz w:val="28"/>
          <w:szCs w:val="28"/>
        </w:rPr>
        <w:t>Good</w:t>
      </w:r>
      <w:proofErr w:type="spellEnd"/>
    </w:p>
    <w:p w14:paraId="175EDEC8" w14:textId="2BF8D72B" w:rsidR="007B632F" w:rsidRPr="00F6182C" w:rsidRDefault="008006E0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t>other Languages:</w:t>
      </w:r>
    </w:p>
    <w:p w14:paraId="2D955AAD" w14:textId="77777777" w:rsidR="007B632F" w:rsidRPr="00F6182C" w:rsidRDefault="00AE6ED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6182C">
        <w:rPr>
          <w:rFonts w:ascii="Times New Roman" w:hAnsi="Times New Roman" w:cs="Times New Roman"/>
          <w:sz w:val="28"/>
          <w:szCs w:val="28"/>
        </w:rPr>
        <w:t>Publications :</w:t>
      </w:r>
      <w:proofErr w:type="gramEnd"/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4"/>
        <w:gridCol w:w="1601"/>
        <w:gridCol w:w="1149"/>
        <w:gridCol w:w="1134"/>
        <w:gridCol w:w="1243"/>
        <w:gridCol w:w="1710"/>
      </w:tblGrid>
      <w:tr w:rsidR="007B632F" w:rsidRPr="00F6182C" w14:paraId="1B7350A2" w14:textId="77777777" w:rsidTr="00F6182C">
        <w:trPr>
          <w:trHeight w:val="1135"/>
        </w:trPr>
        <w:tc>
          <w:tcPr>
            <w:tcW w:w="1195" w:type="dxa"/>
          </w:tcPr>
          <w:p w14:paraId="55C46547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Books Edited</w:t>
            </w:r>
          </w:p>
        </w:tc>
        <w:tc>
          <w:tcPr>
            <w:tcW w:w="1221" w:type="dxa"/>
          </w:tcPr>
          <w:p w14:paraId="6A6E4B1A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Books Authored</w:t>
            </w:r>
          </w:p>
        </w:tc>
        <w:tc>
          <w:tcPr>
            <w:tcW w:w="1394" w:type="dxa"/>
          </w:tcPr>
          <w:p w14:paraId="24441D62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Research Publications</w:t>
            </w:r>
          </w:p>
        </w:tc>
        <w:tc>
          <w:tcPr>
            <w:tcW w:w="1205" w:type="dxa"/>
          </w:tcPr>
          <w:p w14:paraId="6427F285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book chapters</w:t>
            </w:r>
          </w:p>
        </w:tc>
        <w:tc>
          <w:tcPr>
            <w:tcW w:w="1196" w:type="dxa"/>
          </w:tcPr>
          <w:p w14:paraId="6B8FC1D0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Patents</w:t>
            </w:r>
          </w:p>
        </w:tc>
        <w:tc>
          <w:tcPr>
            <w:tcW w:w="1215" w:type="dxa"/>
          </w:tcPr>
          <w:p w14:paraId="050B3F2E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Research Grants</w:t>
            </w:r>
          </w:p>
        </w:tc>
        <w:tc>
          <w:tcPr>
            <w:tcW w:w="1533" w:type="dxa"/>
          </w:tcPr>
          <w:p w14:paraId="1B836982" w14:textId="77777777" w:rsidR="007B632F" w:rsidRPr="00F6182C" w:rsidRDefault="00AE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2C">
              <w:rPr>
                <w:rFonts w:ascii="Times New Roman" w:hAnsi="Times New Roman" w:cs="Times New Roman"/>
                <w:sz w:val="28"/>
                <w:szCs w:val="28"/>
              </w:rPr>
              <w:t>Number of Presentations in conferences and symposia</w:t>
            </w:r>
          </w:p>
        </w:tc>
      </w:tr>
      <w:tr w:rsidR="007B632F" w:rsidRPr="00F6182C" w14:paraId="7EE57AEA" w14:textId="77777777" w:rsidTr="00F6182C">
        <w:trPr>
          <w:trHeight w:val="726"/>
        </w:trPr>
        <w:tc>
          <w:tcPr>
            <w:tcW w:w="1195" w:type="dxa"/>
          </w:tcPr>
          <w:p w14:paraId="107DAA5F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D4C01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79A5B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D4A8E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5222B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9175E" w14:textId="77777777" w:rsidR="00F6182C" w:rsidRPr="00F6182C" w:rsidRDefault="00F6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14:paraId="563233AF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EF5A5CD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0E69286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88FEB7A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14:paraId="4449AE7E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59B7E553" w14:textId="77777777" w:rsidR="007B632F" w:rsidRPr="00F6182C" w:rsidRDefault="007B6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A95413" w14:textId="6BC15654" w:rsidR="007B632F" w:rsidRPr="00F6182C" w:rsidRDefault="00AE6ED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t>Please mention below details of Publications (Include Author Name, Paper Title, publisher’s name, Year and ISBN no</w:t>
      </w:r>
      <w:proofErr w:type="gramStart"/>
      <w:r w:rsidRPr="00F6182C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14:paraId="00DF1289" w14:textId="77777777" w:rsidR="00BD31A8" w:rsidRDefault="00AE6ED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br/>
      </w:r>
    </w:p>
    <w:p w14:paraId="2F0B3A7D" w14:textId="2A790C71" w:rsidR="007B632F" w:rsidRPr="00F6182C" w:rsidRDefault="00AE6ED4">
      <w:pPr>
        <w:rPr>
          <w:rFonts w:ascii="Times New Roman" w:hAnsi="Times New Roman" w:cs="Times New Roman"/>
          <w:sz w:val="28"/>
          <w:szCs w:val="28"/>
        </w:rPr>
      </w:pPr>
      <w:r w:rsidRPr="00F6182C">
        <w:rPr>
          <w:rFonts w:ascii="Times New Roman" w:hAnsi="Times New Roman" w:cs="Times New Roman"/>
          <w:sz w:val="28"/>
          <w:szCs w:val="28"/>
        </w:rPr>
        <w:br/>
        <w:t>Date                                                                       Signature of the Candidate</w:t>
      </w:r>
    </w:p>
    <w:sectPr w:rsidR="007B632F" w:rsidRPr="00F618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478291">
    <w:abstractNumId w:val="8"/>
  </w:num>
  <w:num w:numId="2" w16cid:durableId="910501549">
    <w:abstractNumId w:val="6"/>
  </w:num>
  <w:num w:numId="3" w16cid:durableId="660426395">
    <w:abstractNumId w:val="5"/>
  </w:num>
  <w:num w:numId="4" w16cid:durableId="1578440780">
    <w:abstractNumId w:val="4"/>
  </w:num>
  <w:num w:numId="5" w16cid:durableId="2095277730">
    <w:abstractNumId w:val="7"/>
  </w:num>
  <w:num w:numId="6" w16cid:durableId="471947315">
    <w:abstractNumId w:val="3"/>
  </w:num>
  <w:num w:numId="7" w16cid:durableId="436566374">
    <w:abstractNumId w:val="2"/>
  </w:num>
  <w:num w:numId="8" w16cid:durableId="1627615837">
    <w:abstractNumId w:val="1"/>
  </w:num>
  <w:num w:numId="9" w16cid:durableId="18940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439"/>
    <w:rsid w:val="00034616"/>
    <w:rsid w:val="0006063C"/>
    <w:rsid w:val="00067D78"/>
    <w:rsid w:val="000C035C"/>
    <w:rsid w:val="0015074B"/>
    <w:rsid w:val="00162254"/>
    <w:rsid w:val="00193824"/>
    <w:rsid w:val="001E40AD"/>
    <w:rsid w:val="0029639D"/>
    <w:rsid w:val="002C560B"/>
    <w:rsid w:val="00326F90"/>
    <w:rsid w:val="00327697"/>
    <w:rsid w:val="00354A34"/>
    <w:rsid w:val="00411E02"/>
    <w:rsid w:val="00414F34"/>
    <w:rsid w:val="00516B10"/>
    <w:rsid w:val="005E6DD7"/>
    <w:rsid w:val="00672AE8"/>
    <w:rsid w:val="00680F09"/>
    <w:rsid w:val="007B0BEF"/>
    <w:rsid w:val="007B1A75"/>
    <w:rsid w:val="007B632F"/>
    <w:rsid w:val="007B6943"/>
    <w:rsid w:val="007C68DF"/>
    <w:rsid w:val="008006E0"/>
    <w:rsid w:val="00817B67"/>
    <w:rsid w:val="008602C2"/>
    <w:rsid w:val="00884CFC"/>
    <w:rsid w:val="008C06B0"/>
    <w:rsid w:val="009361C4"/>
    <w:rsid w:val="009526CC"/>
    <w:rsid w:val="00A412E4"/>
    <w:rsid w:val="00A916CE"/>
    <w:rsid w:val="00AA1D8D"/>
    <w:rsid w:val="00AB1AC1"/>
    <w:rsid w:val="00AE6ED4"/>
    <w:rsid w:val="00B47730"/>
    <w:rsid w:val="00BD31A8"/>
    <w:rsid w:val="00C15095"/>
    <w:rsid w:val="00C23BE4"/>
    <w:rsid w:val="00C900C7"/>
    <w:rsid w:val="00CB0664"/>
    <w:rsid w:val="00D46670"/>
    <w:rsid w:val="00D70610"/>
    <w:rsid w:val="00EA3085"/>
    <w:rsid w:val="00F40CCF"/>
    <w:rsid w:val="00F50289"/>
    <w:rsid w:val="00F503EE"/>
    <w:rsid w:val="00F618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C8243"/>
  <w14:defaultImageDpi w14:val="300"/>
  <w15:docId w15:val="{737DA9C3-0FD3-4D45-A65C-20D2DBF9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C56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60B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C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khushboo gaur</cp:lastModifiedBy>
  <cp:revision>6</cp:revision>
  <cp:lastPrinted>2025-09-30T12:22:00Z</cp:lastPrinted>
  <dcterms:created xsi:type="dcterms:W3CDTF">2025-09-30T12:20:00Z</dcterms:created>
  <dcterms:modified xsi:type="dcterms:W3CDTF">2025-10-01T11:28:00Z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c451374b-1ba3-4ded-b96d-e69afebc8b41</vt:lpwstr>
  </property>
</Properties>
</file>